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CERAMIC PROCESSING AND TECHNOLOGY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CERAMIC PROCESSING AND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本书出售、求购地址：https://www.jiaokey.com/book/detail/40346795.html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关键词搜索：https://www.jiaokey.com/tag/ADVANCED CERAMIC PROCESSING AND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