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RESEARCH · VOLUME 8 CERAMIC ENGINEERING AND SCIENCE EMERGING PRIORITIES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RESEARCH · VOLUME 8 CERAMIC ENGINEERING AND SCIENCE EMERGING PRIORITIES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本书出售、求购地址：https://www.jiaokey.com/book/detail/40346789.html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关键词搜索：https://www.jiaokey.com/tag/MATERIALS SCIENCE RESEARCH · VOLUME 8 CERAMIC ENGINEERING AND SCIENCE EMERGING PRIORITIES.html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