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Efficiency and Fuel Substitution in the Cement Industry with Emphasis on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Efficiency and Fuel Substitution in the Cement Industry with Emphasis on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本书出售、求购地址：https://www.jiaokey.com/book/detail/40346777.html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关键词搜索：https://www.jiaokey.com/tag/Energy Efficiency and Fuel Substitution in the Cement Industry with Emphasis on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