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STAINED GLASS A Portfolio of Canadian Work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STAINED GLASS A Portfolio of Canadian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本书出售、求购地址：https://www.jiaokey.com/book/detail/40346767.html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关键词搜索：https://www.jiaokey.com/tag/CONTEMPORARY STAINED GLASS A Portfolio of Canadian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