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Glasses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Glasses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关键词搜索：https://www.jiaokey.com/tag/Chemistry of Glasses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