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Glasses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本书出售、求购地址：https://www.jiaokey.com/book/detail/40346762.html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关键词搜索：https://www.jiaokey.com/tag/Chemistry of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