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OF INORGANIC GLASS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OF INORGANIC 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本书出售、求购地址：https://www.jiaokey.com/book/detail/40346756.html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关键词搜索：https://www.jiaokey.com/tag/STRENGTH OF INORGANIC 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