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Glassblowing for Laboratory Technicians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Glassblowing for Laboratory Technicians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本书出售、求购地址：https://www.jiaokey.com/book/detail/40346732.html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关键词搜索：https://www.jiaokey.com/tag/Glassblowing for Laboratory Technicians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