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Portland Cement Concrete:A Quantitative Approach VOL.1:FRESH CONCRETE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Portland Cement Concrete:A Quantitative Approach VOL.1:FRESH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本书出售、求购地址：https://www.jiaokey.com/book/detail/40346724.html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关键词搜索：https://www.jiaokey.com/tag/Fundamentals of Portland Cement Concrete:A Quantitative Approach VOL.1:FRESH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