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 MATERIALS USED IN CONCRETE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 MATERIALS USED IN CONCRETE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本书出售、求购地址：https://www.jiaokey.com/book/detail/40346713.html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关键词搜索：https://www.jiaokey.com/tag/WASTE MATERIALS USED IN CONCRETE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