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Stucture by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Stucture by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本书出售、求购地址：https://www.jiaokey.com/book/detail/40346711.html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关键词搜索：https://www.jiaokey.com/tag/GLASS Stucture by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