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sciences data 15 handbook of glass data Part B single-component and binary non-silicate oxide glasses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sciences data 15 handbook of glass data Part B single-component and binary non-silicate oxide glasses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本书出售、求购地址：https://www.jiaokey.com/book/detail/40346697.html</w:t>
      </w:r>
    </w:p>
    <w:p>
      <w:r>
        <w:t>更多相关图书推荐：https://www.jiaokey.com</w:t>
      </w:r>
    </w:p>
    <w:p>
      <w:r>
        <w:t>ELSEVIER 出版图书：https://www.jiaokey.com/tag/ELSEVIER.html</w:t>
      </w:r>
    </w:p>
    <w:p>
      <w:r>
        <w:t>关键词搜索：https://www.jiaokey.com/tag/physical sciences data 15 handbook of glass data Part B single-component and binary non-silicate oxide glasses.html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