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Glasses and Glass-Ceramics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Glasses and Glass-Ceramics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本书出售、求购地址：https://www.jiaokey.com/book/detail/40346683.html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关键词搜索：https://www.jiaokey.com/tag/Glasses and Glass-Ceramics.html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