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Moltem Silicates and their Properties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Moltem Silicates and their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本书出售、求购地址：https://www.jiaokey.com/book/detail/40346678.html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关键词搜索：https://www.jiaokey.com/tag/Moltem Silicates and their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