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90 ADSORPTION ON SILICA SURFACES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90 ADSORPTION ON SILICA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90 ADSORPTION ON SILICA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