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Silicates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Silicates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本书出售、求购地址：https://www.jiaokey.com/book/detail/40346674.html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关键词搜索：https://www.jiaokey.com/tag/Thermodynamics of Silicates.html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