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Electrolytic and Chemical CONVERSION COATINGS a Concise Survey of Their Production</w:t>
      </w:r>
    </w:p>
    <w:p>
      <w:r>
        <w:rPr>
          <w:rFonts w:ascii="宋体" w:hAnsi="宋体" w:eastAsia="宋体"/>
          <w:sz w:val="24"/>
        </w:rPr>
        <w:t>WYDAWNICTWA NAUKOWO-TECHNICZNE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Electrolytic and Chemical CONVERSION COATINGS a Concise Survey of Their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WYDAWNICTWA NAUKOWO-TECHNICZNE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本书出售、求购地址：https://www.jiaokey.com/book/detail/40346661.html</w:t>
      </w:r>
    </w:p>
    <w:p>
      <w:r>
        <w:t>更多相关图书推荐：https://www.jiaokey.com</w:t>
      </w:r>
    </w:p>
    <w:p>
      <w:r>
        <w:t>WYDAWNICTWA NAUKOWO-TECHNICZNE 其他作品：https://www.jiaokey.com/tag/WYDAWNICTWA NAUKOWO-TECHNICZNE.html</w:t>
      </w:r>
    </w:p>
    <w:p>
      <w:r>
        <w:t>WARSZAWA 出版图书：https://www.jiaokey.com/tag/WARSZAWA.html</w:t>
      </w:r>
    </w:p>
    <w:p>
      <w:r>
        <w:t>关键词搜索：https://www.jiaokey.com/tag/Electrolytic and Chemical CONVERSION COATINGS a Concise Survey of Their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