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CERAMIC CHEMICAL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CERAMIC CHEMICAL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本书出售、求购地址：https://www.jiaokey.com/book/detail/40346655.html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关键词搜索：https://www.jiaokey.com/tag/SCIENCE OF CERAMIC CHEMICAL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