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FLUIDIZED BED COMBUSTOR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FLUIDIZED BED COMBUSTOR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本书出售、求购地址：https://www.jiaokey.com/book/detail/40346603.html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关键词搜索：https://www.jiaokey.com/tag/FLUIDIZED BED COMBUSTOR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