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Pieter Bruegel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Pieter Bruegel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本书出售、求购地址：https://www.jiaokey.com/book/detail/40346586.html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关键词搜索：https://www.jiaokey.com/tag/Pieter Bruegel.html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