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Klee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Klee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本书出售、求购地址：https://www.jiaokey.com/book/detail/40346548.html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关键词搜索：https://www.jiaokey.com/tag/Paul Klee.html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