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Orikomi housing 2000:housing inserts edition</w:t>
      </w:r>
    </w:p>
    <w:p>
      <w:r>
        <w:rPr>
          <w:rFonts w:ascii="宋体" w:hAnsi="宋体" w:eastAsia="宋体"/>
          <w:sz w:val="24"/>
        </w:rPr>
        <w:t>[hensh鍀 hakk錹-jin Maruyama Satoru].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Orikomi housing 2000:housing inserts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[hensh鍀 hakk錹-jin Maruyama Satoru].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ァト出版株式会社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本书出售、求购地址：https://www.jiaokey.com/book/detail/40346526.html</w:t>
      </w:r>
    </w:p>
    <w:p>
      <w:r>
        <w:t>更多相关图书推荐：https://www.jiaokey.com</w:t>
      </w:r>
    </w:p>
    <w:p>
      <w:r>
        <w:t>[hensh鍀 hakk錹-jin Maruyama Satoru]. 其他作品：https://www.jiaokey.com/tag/[hensh鍀 hakk錹-jin Maruyama Satoru]..html</w:t>
      </w:r>
    </w:p>
    <w:p>
      <w:r>
        <w:t>ァト出版株式会社 出版图书：https://www.jiaokey.com/tag/ァト出版株式会社.html</w:t>
      </w:r>
    </w:p>
    <w:p>
      <w:r>
        <w:t>关键词搜索：https://www.jiaokey.com/tag/Orikomi housing 2000:housing inserts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