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frescoes : the flowering of the Renaissance</w:t>
      </w:r>
    </w:p>
    <w:p>
      <w:r>
        <w:t>作者：</w:t>
      </w:r>
    </w:p>
    <w:p>
      <w:r>
        <w:t>出版社：Abbeville Press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Italian frescoes : the flowering of the Renaissance 评论地址：https://www.jiaokey.com/book/detail/40346519.html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