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eyes of the Globe : twenty-five years of photography from the Boston globe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eyes of the Globe : twenty-five years of photography from the Boston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Pequot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本书出售、求购地址：https://www.jiaokey.com/book/detail/40346498.html</w:t>
      </w:r>
    </w:p>
    <w:p>
      <w:r>
        <w:t>更多相关图书推荐：https://www.jiaokey.com</w:t>
      </w:r>
    </w:p>
    <w:p>
      <w:r>
        <w:t>Globe Pequot Press 出版图书：https://www.jiaokey.com/tag/Globe Pequot Press.html</w:t>
      </w:r>
    </w:p>
    <w:p>
      <w:r>
        <w:t>关键词搜索：https://www.jiaokey.com/tag/The eyes of the Globe : twenty-five years of photography from the Boston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