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Blowup : inflatable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Blowup : inflatable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本书出售、求购地址：https://www.jiaokey.com/book/detail/40346486.html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关键词搜索：https://www.jiaokey.com/tag/Blowup : inflatable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