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Faces : 78 portraits from Madonna to the Pope</w:t>
      </w:r>
    </w:p>
    <w:p>
      <w:r>
        <w:rPr>
          <w:rFonts w:ascii="宋体" w:hAnsi="宋体" w:eastAsia="宋体"/>
          <w:sz w:val="24"/>
        </w:rPr>
        <w:t xml:space="preserve"> 騂anokh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Faces : 78 portraits from Madonna to the Pope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騂anokh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Pomegranate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本书出售、求购地址：https://www.jiaokey.com/book/detail/40346482.html</w:t>
      </w:r>
    </w:p>
    <w:p>
      <w:r>
        <w:t>更多相关图书推荐：https://www.jiaokey.com</w:t>
      </w:r>
    </w:p>
    <w:p>
      <w:r>
        <w:t xml:space="preserve"> 騂anokh 其他作品：https://www.jiaokey.com/tag/ 騂anokh.html</w:t>
      </w:r>
    </w:p>
    <w:p>
      <w:r>
        <w:t>Pomegranate 出版图书：https://www.jiaokey.com/tag/Pomegranate.html</w:t>
      </w:r>
    </w:p>
    <w:p>
      <w:r>
        <w:t>关键词搜索：https://www.jiaokey.com/tag/Faces : 78 portraits from Madonna to the Pope.html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