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  Brief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  Brief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本书出售、求购地址：https://www.jiaokey.com/book/detail/40346447.html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关键词搜索：https://www.jiaokey.com/tag/Listen   Brief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