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one  -4th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one  -4th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本书出售、求购地址：https://www.jiaokey.com/book/detail/40346439.html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关键词搜索：https://www.jiaokey.com/tag/Acting one  -4th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