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film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film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本书出售、求购地址：https://www.jiaokey.com/book/detail/40346410.html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关键词搜索：https://www.jiaokey.com/tag/The film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