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literature to adolescents: plays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literature to adolescents: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本书出售、求购地址：https://www.jiaokey.com/book/detail/40346393.html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关键词搜索：https://www.jiaokey.com/tag/Teaching literature to adolescents: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