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theatre : a history   4th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theatre : a history  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本书出售、求购地址：https://www.jiaokey.com/book/detail/40346391.html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关键词搜索：https://www.jiaokey.com/tag/Living theatre : a history  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