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western music  -3d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western music  -3d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本书出售、求购地址：https://www.jiaokey.com/book/detail/40346386.html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关键词搜索：https://www.jiaokey.com/tag/A history of western music  -3d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