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 me why : a Beatles commentary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 me why : a Beatles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本书出售、求购地址：https://www.jiaokey.com/book/detail/40346365.html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关键词搜索：https://www.jiaokey.com/tag/Tell me why : a Beatles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