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whole equation : a history of Hollywood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whole equation : a history of Hollywood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本书出售、求购地址：https://www.jiaokey.com/book/detail/40346350.html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关键词搜索：https://www.jiaokey.com/tag/The whole equation : a history of Hollywood.html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