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art : an introduction   6th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art : an introduction 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本书出售、求购地址：https://www.jiaokey.com/book/detail/40346342.html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关键词搜索：https://www.jiaokey.com/tag/Film art : an introduction 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