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spirit : an introduction to theatre   3rd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spirit : an introduction to theatre 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本书出售、求购地址：https://www.jiaokey.com/book/detail/40346316.html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creative spirit : an introduction to theatre 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