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Japonisme : cultural crossings between Japan and the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Japonisme : cultural crossings between Japan and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本书出售、求购地址：https://www.jiaokey.com/book/detail/40346281.html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关键词搜索：https://www.jiaokey.com/tag/Japonisme : cultural crossings between Japan and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