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Sculpture : the great art of antiquity from the eighth century B.C. to the fifth century A.D.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Sculpture : the great art of antiquity from the eighth century B.C. to the fifth century A.D.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本书出售、求购地址：https://www.jiaokey.com/book/detail/40346273.html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关键词搜索：https://www.jiaokey.com/tag/Sculpture : the great art of antiquity from the eighth century B.C. to the fifth century A.D..html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