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ROUAULT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ROUAULT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本书出售、求购地址：https://www.jiaokey.com/book/detail/40346269.html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ROUAULT.html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