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CEZANNE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CEZANNE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本书出售、求购地址：https://www.jiaokey.com/book/detail/40346267.html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CEZANNE.html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