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CHAGALL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CHAGALL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本书出售、求购地址：https://www.jiaokey.com/book/detail/40346266.html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CHAGALL.html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