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DE CHIRICO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DE CHIRICO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本书出售、求购地址：https://www.jiaokey.com/book/detail/40346261.html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DE CHIRICO.html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