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POLLOCK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POLLOCK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本书出售、求购地址：https://www.jiaokey.com/book/detail/40346258.html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POLLOCK.html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