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DELVAUX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DELVAUX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本书出售、求购地址：https://www.jiaokey.com/book/detail/40346257.html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DELVAUX.html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