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LAURENCIN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LAURENCIN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本书出售、求购地址：https://www.jiaokey.com/book/detail/40346256.html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LAURENCIN.html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