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MATISSE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MATISSE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本书出售、求购地址：https://www.jiaokey.com/book/detail/40346254.html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MATISSE.html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