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ON THE PACIFIC: JAPAN AND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ON THE PACIFIC: JAPAN AND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本书出售、求购地址：https://www.jiaokey.com/book/detail/40346235.html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关键词搜索：https://www.jiaokey.com/tag/PEACE ON THE PACIFIC: JAPAN AND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