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OVER ASIA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OVER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本书出售、求购地址：https://www.jiaokey.com/book/detail/40346223.html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关键词搜索：https://www.jiaokey.com/tag/JAPAN OVER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