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ENLIST INDIA FOR FREEDOM!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ENLIST INDIA FOR FREEDOM!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本书出售、求购地址：https://www.jiaokey.com/book/detail/40346204.html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关键词搜索：https://www.jiaokey.com/tag/ENLIST INDIA FOR FREEDOM!.html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