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CIVIL SERVICE 1601-1930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CIVIL SERVICE 1601-1930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本书出售、求购地址：https://www.jiaokey.com/book/detail/40346196.html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INDIAN CIVIL SERVICE 1601-1930.html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